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AD1" w:rsidRDefault="000D7474">
      <w:pPr>
        <w:pStyle w:val="Ttulo"/>
      </w:pPr>
      <w:r>
        <w:t>Política de Privacidad de Corato</w:t>
      </w:r>
    </w:p>
    <w:p w:rsidR="00602AD1" w:rsidRDefault="000D7474">
      <w:r>
        <w:t>Última actualización: 27 de Marzo</w:t>
      </w:r>
      <w:r>
        <w:t xml:space="preserve"> de 2025</w:t>
      </w:r>
    </w:p>
    <w:p w:rsidR="00602AD1" w:rsidRDefault="000D7474">
      <w:r w:rsidRPr="000D7474">
        <w:rPr>
          <w:lang w:val="es-MX"/>
        </w:rPr>
        <w:br/>
      </w:r>
      <w:r w:rsidRPr="000D7474">
        <w:rPr>
          <w:lang w:val="es-MX"/>
        </w:rPr>
        <w:t xml:space="preserve">    En Corato valoramos y respetamos la privacidad de nuestros usuarios y clientes. Esta Política de Privacidad describe cómo recopilamos, usamos y protegemos la información personal que nos proporcionas a través de nuestros formularios de contacto y otros</w:t>
      </w:r>
      <w:r w:rsidRPr="000D7474">
        <w:rPr>
          <w:lang w:val="es-MX"/>
        </w:rPr>
        <w:t xml:space="preserve"> medios de interacción en nuestro sitio web.</w:t>
      </w:r>
      <w:r w:rsidRPr="000D7474">
        <w:rPr>
          <w:lang w:val="es-MX"/>
        </w:rPr>
        <w:br/>
      </w:r>
      <w:r w:rsidRPr="000D7474">
        <w:rPr>
          <w:lang w:val="es-MX"/>
        </w:rPr>
        <w:br/>
        <w:t xml:space="preserve">    1. Información Recopilada</w:t>
      </w:r>
      <w:r w:rsidRPr="000D7474">
        <w:rPr>
          <w:lang w:val="es-MX"/>
        </w:rPr>
        <w:br/>
        <w:t xml:space="preserve">    Cuando te registras a través de nuestros formularios de contacto, recopilamos los siguientes datos personales:</w:t>
      </w:r>
      <w:r w:rsidRPr="000D7474">
        <w:rPr>
          <w:lang w:val="es-MX"/>
        </w:rPr>
        <w:br/>
        <w:t xml:space="preserve">    - Nombre y Apellido</w:t>
      </w:r>
      <w:r w:rsidRPr="000D7474">
        <w:rPr>
          <w:lang w:val="es-MX"/>
        </w:rPr>
        <w:br/>
        <w:t xml:space="preserve">    - Correo Electrónico</w:t>
      </w:r>
      <w:r w:rsidRPr="000D7474">
        <w:rPr>
          <w:lang w:val="es-MX"/>
        </w:rPr>
        <w:br/>
        <w:t xml:space="preserve">    - Número de </w:t>
      </w:r>
      <w:r w:rsidRPr="000D7474">
        <w:rPr>
          <w:lang w:val="es-MX"/>
        </w:rPr>
        <w:t>Teléfono</w:t>
      </w:r>
      <w:r w:rsidRPr="000D7474">
        <w:rPr>
          <w:lang w:val="es-MX"/>
        </w:rPr>
        <w:br/>
        <w:t xml:space="preserve">    - Información relacionada con el proyecto que deseas cotizar</w:t>
      </w:r>
      <w:r w:rsidRPr="000D7474">
        <w:rPr>
          <w:lang w:val="es-MX"/>
        </w:rPr>
        <w:br/>
      </w:r>
      <w:r w:rsidRPr="000D7474">
        <w:rPr>
          <w:lang w:val="es-MX"/>
        </w:rPr>
        <w:br/>
        <w:t xml:space="preserve">    La información proporcionada será utilizada exclusivamente para responder a tu solicitud y ofrecerte una cotización adecuada a tus necesidades.</w:t>
      </w:r>
      <w:r w:rsidRPr="000D7474">
        <w:rPr>
          <w:lang w:val="es-MX"/>
        </w:rPr>
        <w:br/>
      </w:r>
      <w:r w:rsidRPr="000D7474">
        <w:rPr>
          <w:lang w:val="es-MX"/>
        </w:rPr>
        <w:br/>
        <w:t xml:space="preserve">    2. Uso de la Información</w:t>
      </w:r>
      <w:r w:rsidRPr="000D7474">
        <w:rPr>
          <w:lang w:val="es-MX"/>
        </w:rPr>
        <w:br/>
        <w:t xml:space="preserve">   </w:t>
      </w:r>
      <w:r w:rsidRPr="000D7474">
        <w:rPr>
          <w:lang w:val="es-MX"/>
        </w:rPr>
        <w:t xml:space="preserve"> La información que recopilamos se utilizará para:</w:t>
      </w:r>
      <w:r w:rsidRPr="000D7474">
        <w:rPr>
          <w:lang w:val="es-MX"/>
        </w:rPr>
        <w:br/>
        <w:t xml:space="preserve">    - Responder a tu consulta y proporcionarte información relevante sobre nuestros productos y servicios.</w:t>
      </w:r>
      <w:r w:rsidRPr="000D7474">
        <w:rPr>
          <w:lang w:val="es-MX"/>
        </w:rPr>
        <w:br/>
        <w:t xml:space="preserve">    - Enviar actualizaciones o notificaciones relacionadas con tu solicitud de cotización.</w:t>
      </w:r>
      <w:r w:rsidRPr="000D7474">
        <w:rPr>
          <w:lang w:val="es-MX"/>
        </w:rPr>
        <w:br/>
        <w:t xml:space="preserve">    - M</w:t>
      </w:r>
      <w:r w:rsidRPr="000D7474">
        <w:rPr>
          <w:lang w:val="es-MX"/>
        </w:rPr>
        <w:t>ejorar la calidad de nuestros servicios y personalizar la experiencia del usuario.</w:t>
      </w:r>
      <w:r w:rsidRPr="000D7474">
        <w:rPr>
          <w:lang w:val="es-MX"/>
        </w:rPr>
        <w:br/>
      </w:r>
      <w:r w:rsidRPr="000D7474">
        <w:rPr>
          <w:lang w:val="es-MX"/>
        </w:rPr>
        <w:br/>
        <w:t xml:space="preserve">    3. Almacenamiento y Seguridad de la Información</w:t>
      </w:r>
      <w:r w:rsidRPr="000D7474">
        <w:rPr>
          <w:lang w:val="es-MX"/>
        </w:rPr>
        <w:br/>
        <w:t xml:space="preserve">    La información personal que recopilamos se almacena de forma segura en nuestros sistemas. Tomamos las medidas necesa</w:t>
      </w:r>
      <w:r w:rsidRPr="000D7474">
        <w:rPr>
          <w:lang w:val="es-MX"/>
        </w:rPr>
        <w:t>rias para proteger los datos contra el acceso no autorizado, alteración, divulgación o destrucción. Sin embargo, dado que ninguna transmisión de datos a través de Internet es completamente segura, no podemos garantizar la seguridad absoluta de la informaci</w:t>
      </w:r>
      <w:r w:rsidRPr="000D7474">
        <w:rPr>
          <w:lang w:val="es-MX"/>
        </w:rPr>
        <w:t>ón.</w:t>
      </w:r>
      <w:r w:rsidRPr="000D7474">
        <w:rPr>
          <w:lang w:val="es-MX"/>
        </w:rPr>
        <w:br/>
      </w:r>
      <w:r w:rsidRPr="000D7474">
        <w:rPr>
          <w:lang w:val="es-MX"/>
        </w:rPr>
        <w:br/>
        <w:t xml:space="preserve">    4. Divulgación de Información a Terceros</w:t>
      </w:r>
      <w:r w:rsidRPr="000D7474">
        <w:rPr>
          <w:lang w:val="es-MX"/>
        </w:rPr>
        <w:br/>
        <w:t xml:space="preserve">    No compartiremos tu información personal con terceros sin tu consentimiento, excepto en los siguientes casos:</w:t>
      </w:r>
      <w:r w:rsidRPr="000D7474">
        <w:rPr>
          <w:lang w:val="es-MX"/>
        </w:rPr>
        <w:br/>
        <w:t xml:space="preserve">    - Cuando sea necesario para cumplir con nuestras obligaciones legales o responder a soli</w:t>
      </w:r>
      <w:r w:rsidRPr="000D7474">
        <w:rPr>
          <w:lang w:val="es-MX"/>
        </w:rPr>
        <w:t>citudes gubernamentales.</w:t>
      </w:r>
      <w:r w:rsidRPr="000D7474">
        <w:rPr>
          <w:lang w:val="es-MX"/>
        </w:rPr>
        <w:br/>
        <w:t xml:space="preserve">    - Con proveedores de servicios que nos asisten en nuestras operaciones, siempre que estén sujetos a acuerdos de confidencialidad.</w:t>
      </w:r>
      <w:r w:rsidRPr="000D7474">
        <w:rPr>
          <w:lang w:val="es-MX"/>
        </w:rPr>
        <w:br/>
      </w:r>
      <w:r w:rsidRPr="000D7474">
        <w:rPr>
          <w:lang w:val="es-MX"/>
        </w:rPr>
        <w:lastRenderedPageBreak/>
        <w:br/>
        <w:t xml:space="preserve">    5. Cambios en la Política de Privacidad</w:t>
      </w:r>
      <w:r w:rsidRPr="000D7474">
        <w:rPr>
          <w:lang w:val="es-MX"/>
        </w:rPr>
        <w:br/>
        <w:t xml:space="preserve">    Corato se reserva el derecho de modificar esta P</w:t>
      </w:r>
      <w:r w:rsidRPr="000D7474">
        <w:rPr>
          <w:lang w:val="es-MX"/>
        </w:rPr>
        <w:t>olítica de Privacidad en cualquier momento. Cualquier cambio será publicado en esta página, y la fecha de la última actualización se reflejará al final de este documento. Te recomendamos revisar esta página periódicamente para estar al tanto de cualquier m</w:t>
      </w:r>
      <w:r w:rsidRPr="000D7474">
        <w:rPr>
          <w:lang w:val="es-MX"/>
        </w:rPr>
        <w:t>odificación.</w:t>
      </w:r>
      <w:r w:rsidRPr="000D7474">
        <w:rPr>
          <w:lang w:val="es-MX"/>
        </w:rPr>
        <w:br/>
      </w:r>
      <w:r w:rsidRPr="000D7474">
        <w:rPr>
          <w:lang w:val="es-MX"/>
        </w:rPr>
        <w:br/>
        <w:t xml:space="preserve">    6. Derechos de los Usuarios</w:t>
      </w:r>
      <w:r w:rsidRPr="000D7474">
        <w:rPr>
          <w:lang w:val="es-MX"/>
        </w:rPr>
        <w:br/>
        <w:t xml:space="preserve">    Tienes derecho a acceder, corregir, o eliminar tus datos personales en cualquier momento. Si deseas ejercer estos derechos o tienes alguna pregunta relacionada con nuestra Política de Privacidad, por favor </w:t>
      </w:r>
      <w:r w:rsidRPr="000D7474">
        <w:rPr>
          <w:lang w:val="es-MX"/>
        </w:rPr>
        <w:t>contacta con nosotros a través de los medios proporcionados en nuestro sitio web.</w:t>
      </w:r>
      <w:r w:rsidRPr="000D7474">
        <w:rPr>
          <w:lang w:val="es-MX"/>
        </w:rPr>
        <w:br/>
      </w:r>
      <w:r w:rsidRPr="000D7474">
        <w:rPr>
          <w:lang w:val="es-MX"/>
        </w:rPr>
        <w:br/>
        <w:t xml:space="preserve">    7. Aceptación de la Política de Privacidad</w:t>
      </w:r>
      <w:r w:rsidRPr="000D7474">
        <w:rPr>
          <w:lang w:val="es-MX"/>
        </w:rPr>
        <w:br/>
        <w:t xml:space="preserve">    Al proporcionar tus datos personales en nuestros formularios de contacto, aceptas los términos de esta Política de Privaci</w:t>
      </w:r>
      <w:r w:rsidRPr="000D7474">
        <w:rPr>
          <w:lang w:val="es-MX"/>
        </w:rPr>
        <w:t xml:space="preserve">dad. </w:t>
      </w:r>
      <w:r>
        <w:t>Si no estás de acuerdo con esta política, te sugerimos que no nos proporciones tu información personal.</w:t>
      </w:r>
      <w:r>
        <w:br/>
        <w:t xml:space="preserve">    </w:t>
      </w:r>
    </w:p>
    <w:sectPr w:rsidR="00602A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7474"/>
    <w:rsid w:val="0015074B"/>
    <w:rsid w:val="0029639D"/>
    <w:rsid w:val="00326F90"/>
    <w:rsid w:val="00602AD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44CDC"/>
  <w14:defaultImageDpi w14:val="300"/>
  <w15:docId w15:val="{6072F000-3650-D54B-B1F3-3CBB63B0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Pablo Alvarez Reyes</cp:lastModifiedBy>
  <cp:revision>2</cp:revision>
  <dcterms:created xsi:type="dcterms:W3CDTF">2013-12-23T23:15:00Z</dcterms:created>
  <dcterms:modified xsi:type="dcterms:W3CDTF">2025-03-27T21:35:00Z</dcterms:modified>
  <cp:category/>
</cp:coreProperties>
</file>